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C19" w:rsidRPr="000F0C19" w:rsidRDefault="000F0C19" w:rsidP="000F0C19">
      <w:pPr>
        <w:pStyle w:val="Titolo1"/>
        <w:spacing w:line="36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0F0C19">
        <w:rPr>
          <w:rFonts w:ascii="Times New Roman" w:hAnsi="Times New Roman" w:cs="Times New Roman"/>
          <w:color w:val="auto"/>
          <w:sz w:val="24"/>
          <w:szCs w:val="24"/>
        </w:rPr>
        <w:t>Spett.le</w:t>
      </w:r>
      <w:proofErr w:type="spellEnd"/>
      <w:r w:rsidRPr="000F0C1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F0C19">
        <w:rPr>
          <w:rFonts w:ascii="Times New Roman" w:hAnsi="Times New Roman" w:cs="Times New Roman"/>
          <w:color w:val="auto"/>
          <w:sz w:val="24"/>
          <w:szCs w:val="24"/>
        </w:rPr>
        <w:t>Comune</w:t>
      </w:r>
      <w:proofErr w:type="spellEnd"/>
      <w:r w:rsidRPr="000F0C19">
        <w:rPr>
          <w:rFonts w:ascii="Times New Roman" w:hAnsi="Times New Roman" w:cs="Times New Roman"/>
          <w:color w:val="auto"/>
          <w:sz w:val="24"/>
          <w:szCs w:val="24"/>
        </w:rPr>
        <w:t xml:space="preserve"> di </w:t>
      </w:r>
      <w:proofErr w:type="spellStart"/>
      <w:r w:rsidRPr="000F0C19">
        <w:rPr>
          <w:rFonts w:ascii="Times New Roman" w:hAnsi="Times New Roman" w:cs="Times New Roman"/>
          <w:color w:val="auto"/>
          <w:sz w:val="24"/>
          <w:szCs w:val="24"/>
        </w:rPr>
        <w:t>Mulazzano</w:t>
      </w:r>
      <w:proofErr w:type="spellEnd"/>
    </w:p>
    <w:p w:rsidR="001D4A95" w:rsidRPr="000F0C19" w:rsidRDefault="00C57B1C" w:rsidP="000F0C19">
      <w:pPr>
        <w:pStyle w:val="Titolo1"/>
        <w:spacing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F0C19">
        <w:rPr>
          <w:rFonts w:ascii="Times New Roman" w:hAnsi="Times New Roman" w:cs="Times New Roman"/>
          <w:color w:val="auto"/>
          <w:sz w:val="24"/>
          <w:szCs w:val="24"/>
        </w:rPr>
        <w:t>MODELLO DI ISTANZA DI PARTECIPAZIONE</w:t>
      </w:r>
    </w:p>
    <w:p w:rsidR="001D4A95" w:rsidRPr="000F0C19" w:rsidRDefault="00C57B1C" w:rsidP="000F0C1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F0C19">
        <w:rPr>
          <w:rFonts w:ascii="Times New Roman" w:hAnsi="Times New Roman" w:cs="Times New Roman"/>
          <w:sz w:val="24"/>
          <w:szCs w:val="24"/>
        </w:rPr>
        <w:br/>
      </w:r>
      <w:r w:rsidRPr="000F0C19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F0C19">
        <w:rPr>
          <w:rFonts w:ascii="Times New Roman" w:hAnsi="Times New Roman" w:cs="Times New Roman"/>
          <w:b/>
          <w:sz w:val="24"/>
          <w:szCs w:val="24"/>
        </w:rPr>
        <w:t>Oggetto</w:t>
      </w:r>
      <w:proofErr w:type="spellEnd"/>
      <w:r w:rsidRPr="000F0C19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0F0C19">
        <w:rPr>
          <w:rFonts w:ascii="Times New Roman" w:hAnsi="Times New Roman" w:cs="Times New Roman"/>
          <w:b/>
          <w:sz w:val="24"/>
          <w:szCs w:val="24"/>
        </w:rPr>
        <w:t>Istanza</w:t>
      </w:r>
      <w:proofErr w:type="spellEnd"/>
      <w:r w:rsidRPr="000F0C19"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 w:rsidRPr="000F0C19">
        <w:rPr>
          <w:rFonts w:ascii="Times New Roman" w:hAnsi="Times New Roman" w:cs="Times New Roman"/>
          <w:b/>
          <w:sz w:val="24"/>
          <w:szCs w:val="24"/>
        </w:rPr>
        <w:t>partecipazione</w:t>
      </w:r>
      <w:proofErr w:type="spellEnd"/>
      <w:r w:rsidRPr="000F0C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0C19">
        <w:rPr>
          <w:rFonts w:ascii="Times New Roman" w:hAnsi="Times New Roman" w:cs="Times New Roman"/>
          <w:b/>
          <w:sz w:val="24"/>
          <w:szCs w:val="24"/>
        </w:rPr>
        <w:t>alla</w:t>
      </w:r>
      <w:proofErr w:type="spellEnd"/>
      <w:r w:rsidRPr="000F0C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0C19">
        <w:rPr>
          <w:rFonts w:ascii="Times New Roman" w:hAnsi="Times New Roman" w:cs="Times New Roman"/>
          <w:b/>
          <w:sz w:val="24"/>
          <w:szCs w:val="24"/>
        </w:rPr>
        <w:t>manifestazione</w:t>
      </w:r>
      <w:proofErr w:type="spellEnd"/>
      <w:r w:rsidRPr="000F0C19">
        <w:rPr>
          <w:rFonts w:ascii="Times New Roman" w:hAnsi="Times New Roman" w:cs="Times New Roman"/>
          <w:b/>
          <w:sz w:val="24"/>
          <w:szCs w:val="24"/>
        </w:rPr>
        <w:t xml:space="preserve"> di interesse per </w:t>
      </w:r>
      <w:proofErr w:type="spellStart"/>
      <w:r w:rsidRPr="000F0C19">
        <w:rPr>
          <w:rFonts w:ascii="Times New Roman" w:hAnsi="Times New Roman" w:cs="Times New Roman"/>
          <w:b/>
          <w:sz w:val="24"/>
          <w:szCs w:val="24"/>
        </w:rPr>
        <w:t>l’affidamento</w:t>
      </w:r>
      <w:proofErr w:type="spellEnd"/>
      <w:r w:rsidRPr="000F0C19">
        <w:rPr>
          <w:rFonts w:ascii="Times New Roman" w:hAnsi="Times New Roman" w:cs="Times New Roman"/>
          <w:b/>
          <w:sz w:val="24"/>
          <w:szCs w:val="24"/>
        </w:rPr>
        <w:t xml:space="preserve"> del </w:t>
      </w:r>
      <w:proofErr w:type="spellStart"/>
      <w:r w:rsidRPr="000F0C19">
        <w:rPr>
          <w:rFonts w:ascii="Times New Roman" w:hAnsi="Times New Roman" w:cs="Times New Roman"/>
          <w:b/>
          <w:sz w:val="24"/>
          <w:szCs w:val="24"/>
        </w:rPr>
        <w:t>servizio</w:t>
      </w:r>
      <w:proofErr w:type="spellEnd"/>
      <w:r w:rsidRPr="000F0C19"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gramStart"/>
      <w:r w:rsidRPr="000F0C19">
        <w:rPr>
          <w:rFonts w:ascii="Times New Roman" w:hAnsi="Times New Roman" w:cs="Times New Roman"/>
          <w:b/>
          <w:sz w:val="24"/>
          <w:szCs w:val="24"/>
        </w:rPr>
        <w:t>pre e</w:t>
      </w:r>
      <w:proofErr w:type="gramEnd"/>
      <w:r w:rsidRPr="000F0C19">
        <w:rPr>
          <w:rFonts w:ascii="Times New Roman" w:hAnsi="Times New Roman" w:cs="Times New Roman"/>
          <w:b/>
          <w:sz w:val="24"/>
          <w:szCs w:val="24"/>
        </w:rPr>
        <w:t xml:space="preserve"> post </w:t>
      </w:r>
      <w:proofErr w:type="spellStart"/>
      <w:r w:rsidRPr="000F0C19">
        <w:rPr>
          <w:rFonts w:ascii="Times New Roman" w:hAnsi="Times New Roman" w:cs="Times New Roman"/>
          <w:b/>
          <w:sz w:val="24"/>
          <w:szCs w:val="24"/>
        </w:rPr>
        <w:t>scuola</w:t>
      </w:r>
      <w:proofErr w:type="spellEnd"/>
      <w:r w:rsidRPr="000F0C19">
        <w:rPr>
          <w:rFonts w:ascii="Times New Roman" w:hAnsi="Times New Roman" w:cs="Times New Roman"/>
          <w:b/>
          <w:sz w:val="24"/>
          <w:szCs w:val="24"/>
        </w:rPr>
        <w:t xml:space="preserve"> – A.S. </w:t>
      </w:r>
      <w:r w:rsidR="000F0C19" w:rsidRPr="000F0C19">
        <w:rPr>
          <w:rFonts w:ascii="Times New Roman" w:hAnsi="Times New Roman" w:cs="Times New Roman"/>
          <w:b/>
          <w:sz w:val="24"/>
          <w:szCs w:val="24"/>
        </w:rPr>
        <w:t>2025/2026</w:t>
      </w:r>
    </w:p>
    <w:p w:rsidR="001D4A95" w:rsidRPr="000F0C19" w:rsidRDefault="00C57B1C" w:rsidP="000F0C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C19">
        <w:rPr>
          <w:rFonts w:ascii="Times New Roman" w:hAnsi="Times New Roman" w:cs="Times New Roman"/>
          <w:sz w:val="24"/>
          <w:szCs w:val="24"/>
        </w:rPr>
        <w:t>Il/La sottoscritto/a ___________________________, nato/a a __________ il __________, in qualità di legale rappresentante dell’operatore economico ________________________, con sede in ____________________________, P.IVA/C.F. ________________, PEC _____________________,</w:t>
      </w:r>
    </w:p>
    <w:p w:rsidR="001D4A95" w:rsidRPr="000F0C19" w:rsidRDefault="00C57B1C" w:rsidP="00215CC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5CCB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1D4A95" w:rsidRPr="000F0C19" w:rsidRDefault="00C57B1C" w:rsidP="000F0C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C19">
        <w:rPr>
          <w:rFonts w:ascii="Times New Roman" w:hAnsi="Times New Roman" w:cs="Times New Roman"/>
          <w:sz w:val="24"/>
          <w:szCs w:val="24"/>
        </w:rPr>
        <w:t xml:space="preserve">di essere ammesso/a a partecipare alla manifestazione di interesse per l’affidamento del servizio di </w:t>
      </w:r>
      <w:proofErr w:type="gramStart"/>
      <w:r w:rsidRPr="000F0C19">
        <w:rPr>
          <w:rFonts w:ascii="Times New Roman" w:hAnsi="Times New Roman" w:cs="Times New Roman"/>
          <w:sz w:val="24"/>
          <w:szCs w:val="24"/>
        </w:rPr>
        <w:t>pre e</w:t>
      </w:r>
      <w:proofErr w:type="gramEnd"/>
      <w:r w:rsidRPr="000F0C19"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 w:rsidRPr="000F0C19">
        <w:rPr>
          <w:rFonts w:ascii="Times New Roman" w:hAnsi="Times New Roman" w:cs="Times New Roman"/>
          <w:sz w:val="24"/>
          <w:szCs w:val="24"/>
        </w:rPr>
        <w:t>scuola</w:t>
      </w:r>
      <w:proofErr w:type="spellEnd"/>
      <w:r w:rsidRPr="000F0C19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0F0C19">
        <w:rPr>
          <w:rFonts w:ascii="Times New Roman" w:hAnsi="Times New Roman" w:cs="Times New Roman"/>
          <w:sz w:val="24"/>
          <w:szCs w:val="24"/>
        </w:rPr>
        <w:t>l’anno</w:t>
      </w:r>
      <w:proofErr w:type="spellEnd"/>
      <w:r w:rsidRPr="000F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C19">
        <w:rPr>
          <w:rFonts w:ascii="Times New Roman" w:hAnsi="Times New Roman" w:cs="Times New Roman"/>
          <w:sz w:val="24"/>
          <w:szCs w:val="24"/>
        </w:rPr>
        <w:t>scolastico</w:t>
      </w:r>
      <w:proofErr w:type="spellEnd"/>
      <w:r w:rsidRPr="000F0C19">
        <w:rPr>
          <w:rFonts w:ascii="Times New Roman" w:hAnsi="Times New Roman" w:cs="Times New Roman"/>
          <w:sz w:val="24"/>
          <w:szCs w:val="24"/>
        </w:rPr>
        <w:t xml:space="preserve"> </w:t>
      </w:r>
      <w:r w:rsidR="000F0C19" w:rsidRPr="000F0C19">
        <w:rPr>
          <w:rFonts w:ascii="Times New Roman" w:hAnsi="Times New Roman" w:cs="Times New Roman"/>
          <w:sz w:val="24"/>
          <w:szCs w:val="24"/>
        </w:rPr>
        <w:t>2025/2026</w:t>
      </w:r>
    </w:p>
    <w:p w:rsidR="001D4A95" w:rsidRPr="000F0C19" w:rsidRDefault="00C57B1C" w:rsidP="000F0C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C19">
        <w:rPr>
          <w:rFonts w:ascii="Times New Roman" w:hAnsi="Times New Roman" w:cs="Times New Roman"/>
          <w:sz w:val="24"/>
          <w:szCs w:val="24"/>
        </w:rPr>
        <w:t>A tal fine dichiara:</w:t>
      </w:r>
      <w:bookmarkStart w:id="0" w:name="_GoBack"/>
      <w:bookmarkEnd w:id="0"/>
    </w:p>
    <w:p w:rsidR="001D4A95" w:rsidRPr="000F0C19" w:rsidRDefault="00C57B1C" w:rsidP="000F0C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C19">
        <w:rPr>
          <w:rFonts w:ascii="Times New Roman" w:hAnsi="Times New Roman" w:cs="Times New Roman"/>
          <w:sz w:val="24"/>
          <w:szCs w:val="24"/>
        </w:rPr>
        <w:t xml:space="preserve">- di </w:t>
      </w:r>
      <w:proofErr w:type="spellStart"/>
      <w:r w:rsidRPr="000F0C19">
        <w:rPr>
          <w:rFonts w:ascii="Times New Roman" w:hAnsi="Times New Roman" w:cs="Times New Roman"/>
          <w:sz w:val="24"/>
          <w:szCs w:val="24"/>
        </w:rPr>
        <w:t>essere</w:t>
      </w:r>
      <w:proofErr w:type="spellEnd"/>
      <w:r w:rsidRPr="000F0C1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F0C19">
        <w:rPr>
          <w:rFonts w:ascii="Times New Roman" w:hAnsi="Times New Roman" w:cs="Times New Roman"/>
          <w:sz w:val="24"/>
          <w:szCs w:val="24"/>
        </w:rPr>
        <w:t>possesso</w:t>
      </w:r>
      <w:proofErr w:type="spellEnd"/>
      <w:r w:rsidRPr="000F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C19">
        <w:rPr>
          <w:rFonts w:ascii="Times New Roman" w:hAnsi="Times New Roman" w:cs="Times New Roman"/>
          <w:sz w:val="24"/>
          <w:szCs w:val="24"/>
        </w:rPr>
        <w:t>dei</w:t>
      </w:r>
      <w:proofErr w:type="spellEnd"/>
      <w:r w:rsidRPr="000F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C19">
        <w:rPr>
          <w:rFonts w:ascii="Times New Roman" w:hAnsi="Times New Roman" w:cs="Times New Roman"/>
          <w:sz w:val="24"/>
          <w:szCs w:val="24"/>
        </w:rPr>
        <w:t>requisiti</w:t>
      </w:r>
      <w:proofErr w:type="spellEnd"/>
      <w:r w:rsidRPr="000F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C19">
        <w:rPr>
          <w:rFonts w:ascii="Times New Roman" w:hAnsi="Times New Roman" w:cs="Times New Roman"/>
          <w:sz w:val="24"/>
          <w:szCs w:val="24"/>
        </w:rPr>
        <w:t>richiesti</w:t>
      </w:r>
      <w:proofErr w:type="spellEnd"/>
      <w:r w:rsidRPr="000F0C19">
        <w:rPr>
          <w:rFonts w:ascii="Times New Roman" w:hAnsi="Times New Roman" w:cs="Times New Roman"/>
          <w:sz w:val="24"/>
          <w:szCs w:val="24"/>
        </w:rPr>
        <w:t>;</w:t>
      </w:r>
      <w:r w:rsidRPr="000F0C19">
        <w:rPr>
          <w:rFonts w:ascii="Times New Roman" w:hAnsi="Times New Roman" w:cs="Times New Roman"/>
          <w:sz w:val="24"/>
          <w:szCs w:val="24"/>
        </w:rPr>
        <w:br/>
        <w:t xml:space="preserve">- di aver </w:t>
      </w:r>
      <w:proofErr w:type="spellStart"/>
      <w:r w:rsidRPr="000F0C19">
        <w:rPr>
          <w:rFonts w:ascii="Times New Roman" w:hAnsi="Times New Roman" w:cs="Times New Roman"/>
          <w:sz w:val="24"/>
          <w:szCs w:val="24"/>
        </w:rPr>
        <w:t>preso</w:t>
      </w:r>
      <w:proofErr w:type="spellEnd"/>
      <w:r w:rsidRPr="000F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C19">
        <w:rPr>
          <w:rFonts w:ascii="Times New Roman" w:hAnsi="Times New Roman" w:cs="Times New Roman"/>
          <w:sz w:val="24"/>
          <w:szCs w:val="24"/>
        </w:rPr>
        <w:t>visione</w:t>
      </w:r>
      <w:proofErr w:type="spellEnd"/>
      <w:r w:rsidRPr="000F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C19">
        <w:rPr>
          <w:rFonts w:ascii="Times New Roman" w:hAnsi="Times New Roman" w:cs="Times New Roman"/>
          <w:sz w:val="24"/>
          <w:szCs w:val="24"/>
        </w:rPr>
        <w:t>dell’avviso</w:t>
      </w:r>
      <w:proofErr w:type="spellEnd"/>
      <w:r w:rsidRPr="000F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C19">
        <w:rPr>
          <w:rFonts w:ascii="Times New Roman" w:hAnsi="Times New Roman" w:cs="Times New Roman"/>
          <w:sz w:val="24"/>
          <w:szCs w:val="24"/>
        </w:rPr>
        <w:t>pubblico</w:t>
      </w:r>
      <w:proofErr w:type="spellEnd"/>
      <w:r w:rsidRPr="000F0C19">
        <w:rPr>
          <w:rFonts w:ascii="Times New Roman" w:hAnsi="Times New Roman" w:cs="Times New Roman"/>
          <w:sz w:val="24"/>
          <w:szCs w:val="24"/>
        </w:rPr>
        <w:t>;</w:t>
      </w:r>
      <w:r w:rsidRPr="000F0C19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0F0C19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0F0C19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0F0C19">
        <w:rPr>
          <w:rFonts w:ascii="Times New Roman" w:hAnsi="Times New Roman" w:cs="Times New Roman"/>
          <w:sz w:val="24"/>
          <w:szCs w:val="24"/>
        </w:rPr>
        <w:t>sussistono</w:t>
      </w:r>
      <w:proofErr w:type="spellEnd"/>
      <w:r w:rsidRPr="000F0C19">
        <w:rPr>
          <w:rFonts w:ascii="Times New Roman" w:hAnsi="Times New Roman" w:cs="Times New Roman"/>
          <w:sz w:val="24"/>
          <w:szCs w:val="24"/>
        </w:rPr>
        <w:t xml:space="preserve"> le cause di esclusione di cui agli artt. 94 e 95 del </w:t>
      </w:r>
      <w:proofErr w:type="gramStart"/>
      <w:r w:rsidRPr="000F0C19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0F0C19">
        <w:rPr>
          <w:rFonts w:ascii="Times New Roman" w:hAnsi="Times New Roman" w:cs="Times New Roman"/>
          <w:sz w:val="24"/>
          <w:szCs w:val="24"/>
        </w:rPr>
        <w:t>. 36/2023;</w:t>
      </w:r>
      <w:r w:rsidRPr="000F0C19">
        <w:rPr>
          <w:rFonts w:ascii="Times New Roman" w:hAnsi="Times New Roman" w:cs="Times New Roman"/>
          <w:sz w:val="24"/>
          <w:szCs w:val="24"/>
        </w:rPr>
        <w:br/>
        <w:t>- di essere in regola con gli obblighi contributivi (DURC regolare).</w:t>
      </w:r>
    </w:p>
    <w:p w:rsidR="000F0C19" w:rsidRDefault="00C57B1C" w:rsidP="000F0C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0C19">
        <w:rPr>
          <w:rFonts w:ascii="Times New Roman" w:hAnsi="Times New Roman" w:cs="Times New Roman"/>
          <w:sz w:val="24"/>
          <w:szCs w:val="24"/>
        </w:rPr>
        <w:t>Allega</w:t>
      </w:r>
      <w:proofErr w:type="spellEnd"/>
      <w:r w:rsidRPr="000F0C19">
        <w:rPr>
          <w:rFonts w:ascii="Times New Roman" w:hAnsi="Times New Roman" w:cs="Times New Roman"/>
          <w:sz w:val="24"/>
          <w:szCs w:val="24"/>
        </w:rPr>
        <w:t>:</w:t>
      </w:r>
      <w:r w:rsidRPr="000F0C19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0F0C19">
        <w:rPr>
          <w:rFonts w:ascii="Times New Roman" w:hAnsi="Times New Roman" w:cs="Times New Roman"/>
          <w:sz w:val="24"/>
          <w:szCs w:val="24"/>
        </w:rPr>
        <w:t>preventivo</w:t>
      </w:r>
      <w:proofErr w:type="spellEnd"/>
      <w:r w:rsidRPr="000F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C19">
        <w:rPr>
          <w:rFonts w:ascii="Times New Roman" w:hAnsi="Times New Roman" w:cs="Times New Roman"/>
          <w:sz w:val="24"/>
          <w:szCs w:val="24"/>
        </w:rPr>
        <w:t>economico</w:t>
      </w:r>
      <w:proofErr w:type="spellEnd"/>
      <w:r w:rsidR="000F0C19">
        <w:rPr>
          <w:rFonts w:ascii="Times New Roman" w:hAnsi="Times New Roman" w:cs="Times New Roman"/>
          <w:sz w:val="24"/>
          <w:szCs w:val="24"/>
        </w:rPr>
        <w:t>;</w:t>
      </w:r>
    </w:p>
    <w:p w:rsidR="001D4A95" w:rsidRPr="000F0C19" w:rsidRDefault="00C57B1C" w:rsidP="000F0C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C19">
        <w:rPr>
          <w:rFonts w:ascii="Times New Roman" w:hAnsi="Times New Roman" w:cs="Times New Roman"/>
          <w:sz w:val="24"/>
          <w:szCs w:val="24"/>
        </w:rPr>
        <w:t xml:space="preserve">- progetto tecnico </w:t>
      </w:r>
    </w:p>
    <w:p w:rsidR="001D4A95" w:rsidRPr="000F0C19" w:rsidRDefault="00C57B1C" w:rsidP="000F0C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C19">
        <w:rPr>
          <w:rFonts w:ascii="Times New Roman" w:hAnsi="Times New Roman" w:cs="Times New Roman"/>
          <w:sz w:val="24"/>
          <w:szCs w:val="24"/>
        </w:rPr>
        <w:br/>
        <w:t>Luogo e data: ____________________</w:t>
      </w:r>
    </w:p>
    <w:p w:rsidR="001D4A95" w:rsidRPr="000F0C19" w:rsidRDefault="00C57B1C" w:rsidP="000F0C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0C19">
        <w:rPr>
          <w:rFonts w:ascii="Times New Roman" w:hAnsi="Times New Roman" w:cs="Times New Roman"/>
          <w:sz w:val="24"/>
          <w:szCs w:val="24"/>
        </w:rPr>
        <w:t>Firma del legale rappresentante: ____________________</w:t>
      </w:r>
    </w:p>
    <w:sectPr w:rsidR="001D4A95" w:rsidRPr="000F0C1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F0C19"/>
    <w:rsid w:val="0015074B"/>
    <w:rsid w:val="001D4A95"/>
    <w:rsid w:val="00215CCB"/>
    <w:rsid w:val="0029639D"/>
    <w:rsid w:val="00326F90"/>
    <w:rsid w:val="00AA1D8D"/>
    <w:rsid w:val="00B47730"/>
    <w:rsid w:val="00C57B1C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369F13BD-B59A-401D-963B-98300228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5ED258-CC9E-4081-BCAC-965C742F5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Angelo Zurzolo</cp:lastModifiedBy>
  <cp:revision>3</cp:revision>
  <dcterms:created xsi:type="dcterms:W3CDTF">2025-06-25T08:02:00Z</dcterms:created>
  <dcterms:modified xsi:type="dcterms:W3CDTF">2025-06-25T09:03:00Z</dcterms:modified>
  <cp:category/>
</cp:coreProperties>
</file>